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F6628" w14:textId="6E1CE8E0" w:rsidR="00653A0C" w:rsidRPr="00F405F5" w:rsidRDefault="00653A0C" w:rsidP="00653A0C">
      <w:pPr>
        <w:pStyle w:val="a3"/>
        <w:ind w:right="-1"/>
        <w:rPr>
          <w:rFonts w:ascii="Arial" w:hAnsi="Arial" w:cs="Arial"/>
          <w:b/>
          <w:sz w:val="24"/>
          <w:szCs w:val="24"/>
        </w:rPr>
      </w:pPr>
      <w:r w:rsidRPr="00F405F5">
        <w:rPr>
          <w:rFonts w:ascii="Arial" w:hAnsi="Arial" w:cs="Arial"/>
          <w:b/>
          <w:sz w:val="24"/>
          <w:szCs w:val="24"/>
        </w:rPr>
        <w:t>КРАСНОЯРСКИЙ КРАЙ</w:t>
      </w:r>
    </w:p>
    <w:p w14:paraId="5CEEF02F" w14:textId="77777777" w:rsidR="00653A0C" w:rsidRPr="00F405F5" w:rsidRDefault="00653A0C" w:rsidP="00653A0C">
      <w:pPr>
        <w:pStyle w:val="a3"/>
        <w:ind w:right="-1"/>
        <w:rPr>
          <w:rFonts w:ascii="Arial" w:hAnsi="Arial" w:cs="Arial"/>
          <w:b/>
          <w:sz w:val="24"/>
          <w:szCs w:val="24"/>
        </w:rPr>
      </w:pPr>
      <w:r w:rsidRPr="00F405F5">
        <w:rPr>
          <w:rFonts w:ascii="Arial" w:hAnsi="Arial" w:cs="Arial"/>
          <w:b/>
          <w:sz w:val="24"/>
          <w:szCs w:val="24"/>
        </w:rPr>
        <w:t>ОЗЕРОУЧУМСКИЙ СЕЛЬСКИЙ СОВЕТ ДЕПУТАТОВ</w:t>
      </w:r>
    </w:p>
    <w:p w14:paraId="55812B3E" w14:textId="77777777" w:rsidR="00653A0C" w:rsidRPr="00F405F5" w:rsidRDefault="00653A0C" w:rsidP="00653A0C">
      <w:pPr>
        <w:ind w:right="-1"/>
        <w:rPr>
          <w:rFonts w:ascii="Arial" w:hAnsi="Arial" w:cs="Arial"/>
          <w:b/>
        </w:rPr>
      </w:pPr>
    </w:p>
    <w:p w14:paraId="5764C024" w14:textId="77777777" w:rsidR="00653A0C" w:rsidRPr="00F405F5" w:rsidRDefault="00653A0C" w:rsidP="00653A0C">
      <w:pPr>
        <w:ind w:right="-1"/>
        <w:jc w:val="center"/>
        <w:rPr>
          <w:rFonts w:ascii="Arial" w:hAnsi="Arial" w:cs="Arial"/>
          <w:b/>
        </w:rPr>
      </w:pPr>
      <w:r w:rsidRPr="00F405F5">
        <w:rPr>
          <w:rFonts w:ascii="Arial" w:hAnsi="Arial" w:cs="Arial"/>
          <w:b/>
        </w:rPr>
        <w:t>РЕШЕНИЕ</w:t>
      </w:r>
    </w:p>
    <w:p w14:paraId="4F2BFE04" w14:textId="77777777" w:rsidR="00653A0C" w:rsidRPr="00F405F5" w:rsidRDefault="00653A0C" w:rsidP="00653A0C">
      <w:pPr>
        <w:ind w:right="-1"/>
        <w:jc w:val="center"/>
        <w:rPr>
          <w:rFonts w:ascii="Arial" w:hAnsi="Arial" w:cs="Arial"/>
        </w:rPr>
      </w:pPr>
    </w:p>
    <w:p w14:paraId="65BCD098" w14:textId="697459B3" w:rsidR="00653A0C" w:rsidRPr="00F405F5" w:rsidRDefault="00D43DF7" w:rsidP="00653A0C">
      <w:pPr>
        <w:rPr>
          <w:rFonts w:ascii="Arial" w:hAnsi="Arial" w:cs="Arial"/>
        </w:rPr>
      </w:pPr>
      <w:r w:rsidRPr="00F405F5">
        <w:rPr>
          <w:rFonts w:ascii="Arial" w:hAnsi="Arial" w:cs="Arial"/>
        </w:rPr>
        <w:t>01.03.2021</w:t>
      </w:r>
      <w:r w:rsidR="00653A0C" w:rsidRPr="00F405F5">
        <w:rPr>
          <w:rFonts w:ascii="Arial" w:hAnsi="Arial" w:cs="Arial"/>
          <w:i/>
        </w:rPr>
        <w:t xml:space="preserve">  </w:t>
      </w:r>
      <w:r w:rsidR="00653A0C" w:rsidRPr="00F405F5">
        <w:rPr>
          <w:rFonts w:ascii="Arial" w:hAnsi="Arial" w:cs="Arial"/>
        </w:rPr>
        <w:t xml:space="preserve">            </w:t>
      </w:r>
      <w:r w:rsidR="00653A0C" w:rsidRPr="00F405F5">
        <w:rPr>
          <w:rFonts w:ascii="Arial" w:hAnsi="Arial" w:cs="Arial"/>
        </w:rPr>
        <w:tab/>
        <w:t xml:space="preserve"> </w:t>
      </w:r>
      <w:r w:rsidR="00E67DAD" w:rsidRPr="00F405F5">
        <w:rPr>
          <w:rFonts w:ascii="Arial" w:hAnsi="Arial" w:cs="Arial"/>
        </w:rPr>
        <w:t xml:space="preserve">           </w:t>
      </w:r>
      <w:r w:rsidR="00653A0C" w:rsidRPr="00F405F5">
        <w:rPr>
          <w:rFonts w:ascii="Arial" w:hAnsi="Arial" w:cs="Arial"/>
        </w:rPr>
        <w:t xml:space="preserve"> </w:t>
      </w:r>
      <w:r w:rsidR="00DA6467">
        <w:rPr>
          <w:rFonts w:ascii="Arial" w:hAnsi="Arial" w:cs="Arial"/>
        </w:rPr>
        <w:t xml:space="preserve">   </w:t>
      </w:r>
      <w:r w:rsidR="00653A0C" w:rsidRPr="00F405F5">
        <w:rPr>
          <w:rFonts w:ascii="Arial" w:hAnsi="Arial" w:cs="Arial"/>
        </w:rPr>
        <w:t xml:space="preserve">п.Озеро Учум                 </w:t>
      </w:r>
      <w:r w:rsidR="00653A0C" w:rsidRPr="00F405F5">
        <w:rPr>
          <w:rFonts w:ascii="Arial" w:hAnsi="Arial" w:cs="Arial"/>
        </w:rPr>
        <w:tab/>
        <w:t xml:space="preserve">      </w:t>
      </w:r>
      <w:r w:rsidR="00653A0C" w:rsidRPr="00F405F5">
        <w:rPr>
          <w:rFonts w:ascii="Arial" w:hAnsi="Arial" w:cs="Arial"/>
        </w:rPr>
        <w:tab/>
      </w:r>
      <w:r w:rsidR="00653A0C" w:rsidRPr="00F405F5">
        <w:rPr>
          <w:rFonts w:ascii="Arial" w:hAnsi="Arial" w:cs="Arial"/>
          <w:color w:val="FF0000"/>
        </w:rPr>
        <w:t xml:space="preserve">   </w:t>
      </w:r>
      <w:r w:rsidR="00DA6467">
        <w:rPr>
          <w:rFonts w:ascii="Arial" w:hAnsi="Arial" w:cs="Arial"/>
          <w:color w:val="FF0000"/>
        </w:rPr>
        <w:t xml:space="preserve">     </w:t>
      </w:r>
      <w:r w:rsidR="00653A0C" w:rsidRPr="00F405F5">
        <w:rPr>
          <w:rFonts w:ascii="Arial" w:hAnsi="Arial" w:cs="Arial"/>
          <w:color w:val="FF0000"/>
        </w:rPr>
        <w:t xml:space="preserve"> </w:t>
      </w:r>
      <w:r w:rsidR="00E67DAD" w:rsidRPr="00F405F5">
        <w:rPr>
          <w:rFonts w:ascii="Arial" w:hAnsi="Arial" w:cs="Arial"/>
          <w:color w:val="FF0000"/>
        </w:rPr>
        <w:t xml:space="preserve">    </w:t>
      </w:r>
      <w:r w:rsidR="00DA6467">
        <w:rPr>
          <w:rFonts w:ascii="Arial" w:hAnsi="Arial" w:cs="Arial"/>
          <w:color w:val="FF0000"/>
        </w:rPr>
        <w:t xml:space="preserve"> </w:t>
      </w:r>
      <w:bookmarkStart w:id="0" w:name="_GoBack"/>
      <w:bookmarkEnd w:id="0"/>
      <w:r w:rsidR="004B203C" w:rsidRPr="00F405F5">
        <w:rPr>
          <w:rFonts w:ascii="Arial" w:hAnsi="Arial" w:cs="Arial"/>
        </w:rPr>
        <w:t>6</w:t>
      </w:r>
      <w:r w:rsidR="00653A0C" w:rsidRPr="00F405F5">
        <w:rPr>
          <w:rFonts w:ascii="Arial" w:hAnsi="Arial" w:cs="Arial"/>
        </w:rPr>
        <w:t>-</w:t>
      </w:r>
      <w:r w:rsidRPr="00F405F5">
        <w:rPr>
          <w:rFonts w:ascii="Arial" w:hAnsi="Arial" w:cs="Arial"/>
        </w:rPr>
        <w:t>21</w:t>
      </w:r>
      <w:r w:rsidR="00653A0C" w:rsidRPr="00F405F5">
        <w:rPr>
          <w:rFonts w:ascii="Arial" w:hAnsi="Arial" w:cs="Arial"/>
        </w:rPr>
        <w:t>р</w:t>
      </w:r>
    </w:p>
    <w:p w14:paraId="179B3BB3" w14:textId="77777777" w:rsidR="00653A0C" w:rsidRPr="00F405F5" w:rsidRDefault="00653A0C" w:rsidP="00653A0C">
      <w:pPr>
        <w:rPr>
          <w:rFonts w:ascii="Arial" w:hAnsi="Arial" w:cs="Arial"/>
          <w:color w:val="FF0000"/>
        </w:rPr>
      </w:pPr>
    </w:p>
    <w:p w14:paraId="7BBD2BB4" w14:textId="4D42F818" w:rsidR="00F5371F" w:rsidRPr="00F405F5" w:rsidRDefault="00653A0C" w:rsidP="00E67DAD">
      <w:pPr>
        <w:pStyle w:val="a6"/>
        <w:shd w:val="clear" w:color="auto" w:fill="auto"/>
        <w:tabs>
          <w:tab w:val="left" w:pos="884"/>
          <w:tab w:val="right" w:pos="6177"/>
        </w:tabs>
        <w:suppressAutoHyphens/>
        <w:spacing w:before="0" w:line="240" w:lineRule="auto"/>
        <w:ind w:firstLine="567"/>
        <w:rPr>
          <w:rStyle w:val="a5"/>
          <w:rFonts w:ascii="Arial" w:eastAsia="Calibri" w:hAnsi="Arial" w:cs="Arial"/>
          <w:color w:val="000000"/>
          <w:sz w:val="24"/>
          <w:szCs w:val="24"/>
        </w:rPr>
      </w:pPr>
      <w:bookmarkStart w:id="1" w:name="_Hlk65428333"/>
      <w:r w:rsidRPr="00F405F5">
        <w:rPr>
          <w:rStyle w:val="a5"/>
          <w:rFonts w:ascii="Arial" w:eastAsia="Calibri" w:hAnsi="Arial" w:cs="Arial"/>
          <w:color w:val="000000"/>
          <w:spacing w:val="0"/>
          <w:sz w:val="24"/>
          <w:szCs w:val="24"/>
        </w:rPr>
        <w:t xml:space="preserve">О </w:t>
      </w:r>
      <w:r w:rsidR="00E73F79" w:rsidRPr="00F405F5">
        <w:rPr>
          <w:rStyle w:val="a5"/>
          <w:rFonts w:ascii="Arial" w:eastAsia="Calibri" w:hAnsi="Arial" w:cs="Arial"/>
          <w:color w:val="000000"/>
          <w:spacing w:val="0"/>
          <w:sz w:val="24"/>
          <w:szCs w:val="24"/>
        </w:rPr>
        <w:t xml:space="preserve">внесении изменений в </w:t>
      </w:r>
      <w:bookmarkEnd w:id="1"/>
      <w:r w:rsidR="00F5371F" w:rsidRPr="00F405F5">
        <w:rPr>
          <w:rStyle w:val="a5"/>
          <w:rFonts w:ascii="Arial" w:eastAsia="Calibri" w:hAnsi="Arial" w:cs="Arial"/>
          <w:color w:val="000000"/>
          <w:sz w:val="24"/>
          <w:szCs w:val="24"/>
        </w:rPr>
        <w:t>Решение Озероучумского сельского Совета депутатов от 15.12.2015 № 6-15</w:t>
      </w:r>
      <w:r w:rsidR="003F18E3" w:rsidRPr="00F405F5">
        <w:rPr>
          <w:rStyle w:val="a5"/>
          <w:rFonts w:ascii="Arial" w:eastAsia="Calibri" w:hAnsi="Arial" w:cs="Arial"/>
          <w:color w:val="000000"/>
          <w:sz w:val="24"/>
          <w:szCs w:val="24"/>
        </w:rPr>
        <w:t>р</w:t>
      </w:r>
      <w:r w:rsidR="00F5371F" w:rsidRPr="00F405F5">
        <w:rPr>
          <w:rStyle w:val="a5"/>
          <w:rFonts w:ascii="Arial" w:eastAsia="Calibri" w:hAnsi="Arial" w:cs="Arial"/>
          <w:color w:val="000000"/>
          <w:sz w:val="24"/>
          <w:szCs w:val="24"/>
        </w:rPr>
        <w:t xml:space="preserve"> «Положени</w:t>
      </w:r>
      <w:r w:rsidR="00FB34A7" w:rsidRPr="00F405F5">
        <w:rPr>
          <w:rStyle w:val="a5"/>
          <w:rFonts w:ascii="Arial" w:eastAsia="Calibri" w:hAnsi="Arial" w:cs="Arial"/>
          <w:color w:val="000000"/>
          <w:sz w:val="24"/>
          <w:szCs w:val="24"/>
        </w:rPr>
        <w:t>е</w:t>
      </w:r>
      <w:r w:rsidR="00F5371F" w:rsidRPr="00F405F5">
        <w:rPr>
          <w:rStyle w:val="a5"/>
          <w:rFonts w:ascii="Arial" w:eastAsia="Calibri" w:hAnsi="Arial" w:cs="Arial"/>
          <w:color w:val="000000"/>
          <w:sz w:val="24"/>
          <w:szCs w:val="24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Озероучумском сельсовете Ужурского района Красноярского края».</w:t>
      </w:r>
    </w:p>
    <w:p w14:paraId="0225E121" w14:textId="374C0DE0" w:rsidR="00653A0C" w:rsidRPr="00F405F5" w:rsidRDefault="00653A0C" w:rsidP="00E67DAD">
      <w:pPr>
        <w:pStyle w:val="a6"/>
        <w:shd w:val="clear" w:color="auto" w:fill="auto"/>
        <w:suppressAutoHyphens/>
        <w:spacing w:before="0" w:line="240" w:lineRule="auto"/>
        <w:ind w:left="40" w:right="3360"/>
        <w:rPr>
          <w:rStyle w:val="a7"/>
          <w:rFonts w:ascii="Arial" w:hAnsi="Arial" w:cs="Arial"/>
          <w:color w:val="000000"/>
          <w:spacing w:val="0"/>
          <w:sz w:val="24"/>
          <w:szCs w:val="24"/>
        </w:rPr>
      </w:pPr>
    </w:p>
    <w:p w14:paraId="023A65B1" w14:textId="72A26670" w:rsidR="00653A0C" w:rsidRPr="00F405F5" w:rsidRDefault="00581F47" w:rsidP="00E67DAD">
      <w:pPr>
        <w:pStyle w:val="a6"/>
        <w:shd w:val="clear" w:color="auto" w:fill="auto"/>
        <w:tabs>
          <w:tab w:val="left" w:pos="884"/>
          <w:tab w:val="right" w:pos="6177"/>
        </w:tabs>
        <w:suppressAutoHyphens/>
        <w:spacing w:before="0" w:line="240" w:lineRule="auto"/>
        <w:ind w:firstLine="567"/>
        <w:rPr>
          <w:rStyle w:val="31"/>
          <w:rFonts w:ascii="Arial" w:eastAsia="Calibri" w:hAnsi="Arial" w:cs="Arial"/>
          <w:i w:val="0"/>
          <w:iCs w:val="0"/>
          <w:color w:val="000000"/>
          <w:sz w:val="24"/>
          <w:szCs w:val="24"/>
        </w:rPr>
      </w:pPr>
      <w:r w:rsidRPr="00F405F5">
        <w:rPr>
          <w:rFonts w:ascii="Arial" w:hAnsi="Arial" w:cs="Arial"/>
          <w:sz w:val="24"/>
          <w:szCs w:val="24"/>
        </w:rPr>
        <w:t xml:space="preserve">В связи с Протестом от 01.02.2021 № 7-01-2021 прокуратуры Ужурского района на Решение </w:t>
      </w:r>
      <w:r w:rsidR="00434B4A" w:rsidRPr="00F405F5">
        <w:rPr>
          <w:rStyle w:val="a5"/>
          <w:rFonts w:ascii="Arial" w:eastAsia="Calibri" w:hAnsi="Arial" w:cs="Arial"/>
          <w:color w:val="000000"/>
          <w:sz w:val="24"/>
          <w:szCs w:val="24"/>
        </w:rPr>
        <w:t>Озероучумского сельского Совета депутатов от 15.12.2015 № 6-15</w:t>
      </w:r>
      <w:r w:rsidR="00BC089C" w:rsidRPr="00F405F5">
        <w:rPr>
          <w:rStyle w:val="a5"/>
          <w:rFonts w:ascii="Arial" w:eastAsia="Calibri" w:hAnsi="Arial" w:cs="Arial"/>
          <w:color w:val="000000"/>
          <w:sz w:val="24"/>
          <w:szCs w:val="24"/>
        </w:rPr>
        <w:t>р</w:t>
      </w:r>
      <w:r w:rsidR="00434B4A" w:rsidRPr="00F405F5">
        <w:rPr>
          <w:rStyle w:val="a5"/>
          <w:rFonts w:ascii="Arial" w:eastAsia="Calibri" w:hAnsi="Arial" w:cs="Arial"/>
          <w:color w:val="000000"/>
          <w:sz w:val="24"/>
          <w:szCs w:val="24"/>
        </w:rPr>
        <w:t xml:space="preserve"> «О Положении о комиссии по соблюдению требований к служебному поведению муниципальных служащих и урегулированию конфликта интересов в Озероучумском сельсовете Ужурского района Красноярского края»</w:t>
      </w:r>
      <w:r w:rsidRPr="00F405F5">
        <w:rPr>
          <w:rFonts w:ascii="Arial" w:hAnsi="Arial" w:cs="Arial"/>
          <w:sz w:val="24"/>
          <w:szCs w:val="24"/>
        </w:rPr>
        <w:t>,</w:t>
      </w:r>
      <w:r w:rsidRPr="00F405F5">
        <w:rPr>
          <w:rStyle w:val="a5"/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405F5">
        <w:rPr>
          <w:rFonts w:ascii="Arial" w:hAnsi="Arial" w:cs="Arial"/>
          <w:sz w:val="24"/>
          <w:szCs w:val="24"/>
        </w:rPr>
        <w:t xml:space="preserve">в целях приведения в соответствие </w:t>
      </w:r>
      <w:r w:rsidR="00653A0C" w:rsidRPr="00F405F5">
        <w:rPr>
          <w:rStyle w:val="a5"/>
          <w:rFonts w:ascii="Arial" w:eastAsia="Calibri" w:hAnsi="Arial" w:cs="Arial"/>
          <w:color w:val="000000"/>
          <w:sz w:val="24"/>
          <w:szCs w:val="24"/>
        </w:rPr>
        <w:t>с Федеральным законом от 02.03.2007 № 25-ФЗ «О муниципальной службе в Российской Федерации», Федеральным законом от</w:t>
      </w:r>
      <w:r w:rsidR="00653A0C" w:rsidRPr="00F405F5">
        <w:rPr>
          <w:rStyle w:val="a5"/>
          <w:rFonts w:ascii="Arial" w:hAnsi="Arial" w:cs="Arial"/>
          <w:color w:val="000000"/>
          <w:sz w:val="24"/>
          <w:szCs w:val="24"/>
        </w:rPr>
        <w:t xml:space="preserve"> 25.12.2008 </w:t>
      </w:r>
      <w:r w:rsidR="00653A0C" w:rsidRPr="00F405F5">
        <w:rPr>
          <w:rStyle w:val="a5"/>
          <w:rFonts w:ascii="Arial" w:eastAsia="Calibri" w:hAnsi="Arial" w:cs="Arial"/>
          <w:color w:val="000000"/>
          <w:sz w:val="24"/>
          <w:szCs w:val="24"/>
        </w:rPr>
        <w:t>№ 273-ФЗ «О противодействии коррупции», Законом Красноярского края от 24.04.2008 № 5-1565 «Об особенностях правового регулирования муниципальной</w:t>
      </w:r>
      <w:r w:rsidR="00132CC1" w:rsidRPr="00F405F5">
        <w:rPr>
          <w:rStyle w:val="a5"/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53A0C" w:rsidRPr="00F405F5">
        <w:rPr>
          <w:rStyle w:val="a5"/>
          <w:rFonts w:ascii="Arial" w:eastAsia="Calibri" w:hAnsi="Arial" w:cs="Arial"/>
          <w:color w:val="000000"/>
          <w:sz w:val="24"/>
          <w:szCs w:val="24"/>
        </w:rPr>
        <w:t>службы в Красноярском крае», Устав</w:t>
      </w:r>
      <w:r w:rsidR="005A2DA8" w:rsidRPr="00F405F5">
        <w:rPr>
          <w:rStyle w:val="a5"/>
          <w:rFonts w:ascii="Arial" w:eastAsia="Calibri" w:hAnsi="Arial" w:cs="Arial"/>
          <w:color w:val="000000"/>
          <w:sz w:val="24"/>
          <w:szCs w:val="24"/>
        </w:rPr>
        <w:t>ом</w:t>
      </w:r>
      <w:r w:rsidR="00653A0C" w:rsidRPr="00F405F5">
        <w:rPr>
          <w:rStyle w:val="a5"/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132CC1" w:rsidRPr="00F405F5">
        <w:rPr>
          <w:rStyle w:val="a5"/>
          <w:rFonts w:ascii="Arial" w:eastAsia="Calibri" w:hAnsi="Arial" w:cs="Arial"/>
          <w:color w:val="000000"/>
          <w:sz w:val="24"/>
          <w:szCs w:val="24"/>
        </w:rPr>
        <w:t>Озероучумского сельсовета</w:t>
      </w:r>
      <w:r w:rsidR="00653A0C" w:rsidRPr="00F405F5">
        <w:rPr>
          <w:rStyle w:val="3"/>
          <w:rFonts w:ascii="Arial" w:eastAsia="Calibri" w:hAnsi="Arial" w:cs="Arial"/>
          <w:i w:val="0"/>
          <w:iCs w:val="0"/>
          <w:color w:val="000000"/>
          <w:sz w:val="24"/>
          <w:szCs w:val="24"/>
        </w:rPr>
        <w:t xml:space="preserve">, </w:t>
      </w:r>
      <w:r w:rsidR="00132CC1" w:rsidRPr="00F405F5">
        <w:rPr>
          <w:rStyle w:val="3"/>
          <w:rFonts w:ascii="Arial" w:eastAsia="Calibri" w:hAnsi="Arial" w:cs="Arial"/>
          <w:i w:val="0"/>
          <w:iCs w:val="0"/>
          <w:color w:val="000000"/>
          <w:sz w:val="24"/>
          <w:szCs w:val="24"/>
        </w:rPr>
        <w:t>Озероучумский сельский Совет депутатов</w:t>
      </w:r>
      <w:r w:rsidR="00653A0C" w:rsidRPr="00F405F5">
        <w:rPr>
          <w:rStyle w:val="31"/>
          <w:rFonts w:ascii="Arial" w:eastAsia="Calibri" w:hAnsi="Arial" w:cs="Arial"/>
          <w:i w:val="0"/>
          <w:iCs w:val="0"/>
          <w:color w:val="000000"/>
          <w:sz w:val="24"/>
          <w:szCs w:val="24"/>
        </w:rPr>
        <w:t xml:space="preserve"> РЕ</w:t>
      </w:r>
      <w:r w:rsidR="00132CC1" w:rsidRPr="00F405F5">
        <w:rPr>
          <w:rStyle w:val="31"/>
          <w:rFonts w:ascii="Arial" w:eastAsia="Calibri" w:hAnsi="Arial" w:cs="Arial"/>
          <w:i w:val="0"/>
          <w:iCs w:val="0"/>
          <w:color w:val="000000"/>
          <w:sz w:val="24"/>
          <w:szCs w:val="24"/>
        </w:rPr>
        <w:t>ШИЛ:</w:t>
      </w:r>
    </w:p>
    <w:p w14:paraId="155BDB59" w14:textId="77777777" w:rsidR="00653A0C" w:rsidRPr="00F405F5" w:rsidRDefault="00653A0C" w:rsidP="00653A0C">
      <w:pPr>
        <w:pStyle w:val="30"/>
        <w:shd w:val="clear" w:color="auto" w:fill="auto"/>
        <w:spacing w:after="0" w:line="240" w:lineRule="auto"/>
        <w:ind w:left="40" w:right="60"/>
        <w:jc w:val="both"/>
        <w:rPr>
          <w:rStyle w:val="31"/>
          <w:rFonts w:ascii="Arial" w:hAnsi="Arial" w:cs="Arial"/>
          <w:color w:val="000000"/>
          <w:sz w:val="24"/>
          <w:szCs w:val="24"/>
        </w:rPr>
      </w:pPr>
    </w:p>
    <w:p w14:paraId="0E979535" w14:textId="44968F2A" w:rsidR="00F57F29" w:rsidRPr="00F405F5" w:rsidRDefault="00F57F29" w:rsidP="00F57F29">
      <w:pPr>
        <w:pStyle w:val="a6"/>
        <w:numPr>
          <w:ilvl w:val="0"/>
          <w:numId w:val="21"/>
        </w:numPr>
        <w:shd w:val="clear" w:color="auto" w:fill="auto"/>
        <w:tabs>
          <w:tab w:val="left" w:pos="884"/>
          <w:tab w:val="right" w:pos="6177"/>
        </w:tabs>
        <w:spacing w:before="0" w:line="240" w:lineRule="auto"/>
        <w:rPr>
          <w:rStyle w:val="a5"/>
          <w:rFonts w:ascii="Arial" w:eastAsia="Calibri" w:hAnsi="Arial" w:cs="Arial"/>
          <w:color w:val="000000"/>
          <w:sz w:val="24"/>
          <w:szCs w:val="24"/>
        </w:rPr>
      </w:pPr>
      <w:r w:rsidRPr="00F405F5">
        <w:rPr>
          <w:rStyle w:val="a5"/>
          <w:rFonts w:ascii="Arial" w:eastAsia="Calibri" w:hAnsi="Arial" w:cs="Arial"/>
          <w:b/>
          <w:color w:val="000000"/>
          <w:sz w:val="24"/>
          <w:szCs w:val="24"/>
        </w:rPr>
        <w:t>Приложение № 2</w:t>
      </w:r>
      <w:r w:rsidRPr="00F405F5">
        <w:rPr>
          <w:rStyle w:val="a5"/>
          <w:rFonts w:ascii="Arial" w:eastAsia="Calibri" w:hAnsi="Arial" w:cs="Arial"/>
          <w:color w:val="000000"/>
          <w:sz w:val="24"/>
          <w:szCs w:val="24"/>
        </w:rPr>
        <w:t xml:space="preserve"> читать в следующей редакции: </w:t>
      </w:r>
    </w:p>
    <w:p w14:paraId="5EFF0883" w14:textId="78F663A7" w:rsidR="00F57F29" w:rsidRPr="00F405F5" w:rsidRDefault="00F57F29" w:rsidP="00F57F29">
      <w:pPr>
        <w:pStyle w:val="a6"/>
        <w:shd w:val="clear" w:color="auto" w:fill="auto"/>
        <w:tabs>
          <w:tab w:val="left" w:pos="884"/>
          <w:tab w:val="right" w:pos="6177"/>
        </w:tabs>
        <w:spacing w:before="0" w:line="240" w:lineRule="auto"/>
        <w:rPr>
          <w:rStyle w:val="a5"/>
          <w:rFonts w:ascii="Arial" w:eastAsia="Calibri" w:hAnsi="Arial" w:cs="Arial"/>
          <w:color w:val="000000"/>
          <w:sz w:val="24"/>
          <w:szCs w:val="24"/>
        </w:rPr>
      </w:pPr>
    </w:p>
    <w:p w14:paraId="73D8417F" w14:textId="77777777" w:rsidR="00F57F29" w:rsidRPr="00F405F5" w:rsidRDefault="00F57F29" w:rsidP="00F57F29">
      <w:pPr>
        <w:jc w:val="center"/>
        <w:rPr>
          <w:rFonts w:ascii="Arial" w:hAnsi="Arial" w:cs="Arial"/>
        </w:rPr>
      </w:pPr>
      <w:r w:rsidRPr="00F405F5">
        <w:rPr>
          <w:rFonts w:ascii="Arial" w:hAnsi="Arial" w:cs="Arial"/>
        </w:rPr>
        <w:t>Состав</w:t>
      </w:r>
    </w:p>
    <w:p w14:paraId="4A558D36" w14:textId="77777777" w:rsidR="00F57F29" w:rsidRPr="00F405F5" w:rsidRDefault="00F57F29" w:rsidP="00F57F29">
      <w:pPr>
        <w:jc w:val="center"/>
        <w:rPr>
          <w:rFonts w:ascii="Arial" w:hAnsi="Arial" w:cs="Arial"/>
        </w:rPr>
      </w:pPr>
      <w:r w:rsidRPr="00F405F5">
        <w:rPr>
          <w:rFonts w:ascii="Arial" w:hAnsi="Arial" w:cs="Arial"/>
        </w:rPr>
        <w:t>комиссии по урегулированию конфликта интересов в администрации Озероучумского сельсовета</w:t>
      </w:r>
    </w:p>
    <w:p w14:paraId="4F1735FF" w14:textId="77777777" w:rsidR="00F57F29" w:rsidRPr="00F405F5" w:rsidRDefault="00F57F29" w:rsidP="00F57F29">
      <w:pPr>
        <w:rPr>
          <w:rFonts w:ascii="Arial" w:hAnsi="Arial" w:cs="Arial"/>
        </w:rPr>
      </w:pPr>
    </w:p>
    <w:tbl>
      <w:tblPr>
        <w:tblW w:w="9785" w:type="dxa"/>
        <w:tblCellSpacing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6555"/>
      </w:tblGrid>
      <w:tr w:rsidR="00F57F29" w:rsidRPr="00F405F5" w14:paraId="7123B71C" w14:textId="77777777" w:rsidTr="00831A83">
        <w:trPr>
          <w:tblCellSpacing w:w="14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4842" w14:textId="77777777" w:rsidR="00F57F29" w:rsidRPr="00F405F5" w:rsidRDefault="00F57F29" w:rsidP="00831A83">
            <w:pPr>
              <w:jc w:val="center"/>
              <w:rPr>
                <w:rFonts w:ascii="Arial" w:hAnsi="Arial" w:cs="Arial"/>
              </w:rPr>
            </w:pPr>
            <w:r w:rsidRPr="00F405F5">
              <w:rPr>
                <w:rFonts w:ascii="Arial" w:hAnsi="Arial" w:cs="Arial"/>
              </w:rPr>
              <w:t>Ф.И.О.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F6E6" w14:textId="77777777" w:rsidR="00F57F29" w:rsidRPr="00F405F5" w:rsidRDefault="00F57F29" w:rsidP="00831A83">
            <w:pPr>
              <w:jc w:val="center"/>
              <w:rPr>
                <w:rFonts w:ascii="Arial" w:hAnsi="Arial" w:cs="Arial"/>
              </w:rPr>
            </w:pPr>
            <w:r w:rsidRPr="00F405F5">
              <w:rPr>
                <w:rFonts w:ascii="Arial" w:hAnsi="Arial" w:cs="Arial"/>
              </w:rPr>
              <w:t>Должность</w:t>
            </w:r>
          </w:p>
        </w:tc>
      </w:tr>
      <w:tr w:rsidR="00F57F29" w:rsidRPr="00F405F5" w14:paraId="0CDCB556" w14:textId="77777777" w:rsidTr="00831A83">
        <w:trPr>
          <w:tblCellSpacing w:w="14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9A0C" w14:textId="0CA61A19" w:rsidR="00F57F29" w:rsidRPr="00F405F5" w:rsidRDefault="00F57F29" w:rsidP="00831A83">
            <w:pPr>
              <w:rPr>
                <w:rFonts w:ascii="Arial" w:hAnsi="Arial" w:cs="Arial"/>
              </w:rPr>
            </w:pPr>
            <w:r w:rsidRPr="00F405F5">
              <w:rPr>
                <w:rFonts w:ascii="Arial" w:hAnsi="Arial" w:cs="Arial"/>
              </w:rPr>
              <w:t>Артёменко Нурия Абдулкадировна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6EFD" w14:textId="77777777" w:rsidR="00F57F29" w:rsidRPr="00F405F5" w:rsidRDefault="00F57F29" w:rsidP="00831A83">
            <w:pPr>
              <w:rPr>
                <w:rFonts w:ascii="Arial" w:hAnsi="Arial" w:cs="Arial"/>
              </w:rPr>
            </w:pPr>
            <w:r w:rsidRPr="00F405F5">
              <w:rPr>
                <w:rFonts w:ascii="Arial" w:hAnsi="Arial" w:cs="Arial"/>
              </w:rPr>
              <w:t>Глава Озероучумского сельсовета</w:t>
            </w:r>
          </w:p>
        </w:tc>
      </w:tr>
      <w:tr w:rsidR="00F57F29" w:rsidRPr="00F405F5" w14:paraId="1CB55CD3" w14:textId="77777777" w:rsidTr="00831A83">
        <w:trPr>
          <w:tblCellSpacing w:w="14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4B0F" w14:textId="5D46A6BD" w:rsidR="00F57F29" w:rsidRPr="00F405F5" w:rsidRDefault="00F57F29" w:rsidP="00831A83">
            <w:pPr>
              <w:rPr>
                <w:rFonts w:ascii="Arial" w:hAnsi="Arial" w:cs="Arial"/>
              </w:rPr>
            </w:pPr>
            <w:r w:rsidRPr="00F405F5">
              <w:rPr>
                <w:rFonts w:ascii="Arial" w:hAnsi="Arial" w:cs="Arial"/>
              </w:rPr>
              <w:t>Владимирова Галина Николаевна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355F" w14:textId="77777777" w:rsidR="00F57F29" w:rsidRPr="00F405F5" w:rsidRDefault="00F57F29" w:rsidP="00831A83">
            <w:pPr>
              <w:rPr>
                <w:rFonts w:ascii="Arial" w:hAnsi="Arial" w:cs="Arial"/>
              </w:rPr>
            </w:pPr>
            <w:r w:rsidRPr="00F405F5">
              <w:rPr>
                <w:rFonts w:ascii="Arial" w:hAnsi="Arial" w:cs="Arial"/>
              </w:rPr>
              <w:t>Директор МБОУ «Озероучумская ООШ»</w:t>
            </w:r>
          </w:p>
        </w:tc>
      </w:tr>
      <w:tr w:rsidR="00F57F29" w:rsidRPr="00F405F5" w14:paraId="39E71F4F" w14:textId="77777777" w:rsidTr="00831A83">
        <w:trPr>
          <w:tblCellSpacing w:w="14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BFEC" w14:textId="77777777" w:rsidR="00F57F29" w:rsidRPr="00F405F5" w:rsidRDefault="00F57F29" w:rsidP="00831A83">
            <w:pPr>
              <w:rPr>
                <w:rFonts w:ascii="Arial" w:hAnsi="Arial" w:cs="Arial"/>
              </w:rPr>
            </w:pPr>
            <w:r w:rsidRPr="00F405F5">
              <w:rPr>
                <w:rFonts w:ascii="Arial" w:hAnsi="Arial" w:cs="Arial"/>
              </w:rPr>
              <w:t>Метелева Елена Владимировна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C68F" w14:textId="77777777" w:rsidR="00F57F29" w:rsidRPr="00F405F5" w:rsidRDefault="00F57F29" w:rsidP="00831A83">
            <w:pPr>
              <w:rPr>
                <w:rFonts w:ascii="Arial" w:hAnsi="Arial" w:cs="Arial"/>
              </w:rPr>
            </w:pPr>
            <w:r w:rsidRPr="00F405F5">
              <w:rPr>
                <w:rFonts w:ascii="Arial" w:hAnsi="Arial" w:cs="Arial"/>
              </w:rPr>
              <w:t>Заведующая МБДОУ «Озероучумский детский сад»</w:t>
            </w:r>
          </w:p>
        </w:tc>
      </w:tr>
      <w:tr w:rsidR="00F57F29" w:rsidRPr="00F405F5" w14:paraId="09C71BCB" w14:textId="77777777" w:rsidTr="00831A83">
        <w:trPr>
          <w:tblCellSpacing w:w="14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FEDA" w14:textId="77777777" w:rsidR="00F57F29" w:rsidRPr="00F405F5" w:rsidRDefault="00F57F29" w:rsidP="00831A83">
            <w:pPr>
              <w:rPr>
                <w:rFonts w:ascii="Arial" w:hAnsi="Arial" w:cs="Arial"/>
              </w:rPr>
            </w:pPr>
            <w:r w:rsidRPr="00F405F5">
              <w:rPr>
                <w:rFonts w:ascii="Arial" w:hAnsi="Arial" w:cs="Arial"/>
              </w:rPr>
              <w:t>Пилипенко Елена Николаевна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D346" w14:textId="00CDF584" w:rsidR="00F57F29" w:rsidRPr="00F405F5" w:rsidRDefault="00F57F29" w:rsidP="00831A83">
            <w:pPr>
              <w:rPr>
                <w:rFonts w:ascii="Arial" w:hAnsi="Arial" w:cs="Arial"/>
              </w:rPr>
            </w:pPr>
            <w:r w:rsidRPr="00F405F5">
              <w:rPr>
                <w:rFonts w:ascii="Arial" w:hAnsi="Arial" w:cs="Arial"/>
              </w:rPr>
              <w:t xml:space="preserve">Заместитель </w:t>
            </w:r>
            <w:r w:rsidR="00BE0D47" w:rsidRPr="00F405F5">
              <w:rPr>
                <w:rFonts w:ascii="Arial" w:hAnsi="Arial" w:cs="Arial"/>
              </w:rPr>
              <w:t>председателя Озероучумского</w:t>
            </w:r>
            <w:r w:rsidRPr="00F405F5">
              <w:rPr>
                <w:rStyle w:val="3"/>
                <w:rFonts w:ascii="Arial" w:eastAsia="Calibri" w:hAnsi="Arial" w:cs="Arial"/>
                <w:i w:val="0"/>
                <w:iCs w:val="0"/>
                <w:color w:val="000000"/>
                <w:sz w:val="24"/>
                <w:szCs w:val="24"/>
              </w:rPr>
              <w:t xml:space="preserve"> сельского Совета депутатов</w:t>
            </w:r>
          </w:p>
        </w:tc>
      </w:tr>
    </w:tbl>
    <w:p w14:paraId="1F59E43F" w14:textId="569611FD" w:rsidR="00F57F29" w:rsidRPr="00F405F5" w:rsidRDefault="00F57F29" w:rsidP="00F57F29">
      <w:pPr>
        <w:pStyle w:val="a6"/>
        <w:shd w:val="clear" w:color="auto" w:fill="auto"/>
        <w:tabs>
          <w:tab w:val="left" w:pos="884"/>
          <w:tab w:val="right" w:pos="6177"/>
        </w:tabs>
        <w:spacing w:before="0" w:line="240" w:lineRule="auto"/>
        <w:rPr>
          <w:rStyle w:val="a5"/>
          <w:rFonts w:ascii="Arial" w:eastAsia="Calibri" w:hAnsi="Arial" w:cs="Arial"/>
          <w:color w:val="000000"/>
          <w:sz w:val="24"/>
          <w:szCs w:val="24"/>
        </w:rPr>
      </w:pPr>
    </w:p>
    <w:p w14:paraId="2DFDB5E9" w14:textId="1ABC1899" w:rsidR="00653A0C" w:rsidRPr="00F405F5" w:rsidRDefault="001100C9" w:rsidP="00132CC1">
      <w:pPr>
        <w:pStyle w:val="a6"/>
        <w:shd w:val="clear" w:color="auto" w:fill="auto"/>
        <w:tabs>
          <w:tab w:val="left" w:pos="884"/>
          <w:tab w:val="right" w:pos="6177"/>
        </w:tabs>
        <w:spacing w:before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F405F5">
        <w:rPr>
          <w:rStyle w:val="a5"/>
          <w:rFonts w:ascii="Arial" w:eastAsia="Calibri" w:hAnsi="Arial" w:cs="Arial"/>
          <w:color w:val="000000"/>
          <w:sz w:val="24"/>
          <w:szCs w:val="24"/>
        </w:rPr>
        <w:t>3</w:t>
      </w:r>
      <w:r w:rsidR="00132CC1" w:rsidRPr="00F405F5">
        <w:rPr>
          <w:rStyle w:val="a5"/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653A0C" w:rsidRPr="00F405F5">
        <w:rPr>
          <w:rStyle w:val="a5"/>
          <w:rFonts w:ascii="Arial" w:eastAsia="Calibri" w:hAnsi="Arial" w:cs="Arial"/>
          <w:color w:val="000000"/>
          <w:sz w:val="24"/>
          <w:szCs w:val="24"/>
        </w:rPr>
        <w:t>Контроль за исполн</w:t>
      </w:r>
      <w:r w:rsidR="004B203C" w:rsidRPr="00F405F5">
        <w:rPr>
          <w:rStyle w:val="a5"/>
          <w:rFonts w:ascii="Arial" w:eastAsia="Calibri" w:hAnsi="Arial" w:cs="Arial"/>
          <w:color w:val="000000"/>
          <w:sz w:val="24"/>
          <w:szCs w:val="24"/>
        </w:rPr>
        <w:t xml:space="preserve">ением настоящего Решения </w:t>
      </w:r>
      <w:r w:rsidR="00653A0C" w:rsidRPr="00F405F5">
        <w:rPr>
          <w:rStyle w:val="a5"/>
          <w:rFonts w:ascii="Arial" w:eastAsia="Calibri" w:hAnsi="Arial" w:cs="Arial"/>
          <w:color w:val="000000"/>
          <w:sz w:val="24"/>
          <w:szCs w:val="24"/>
        </w:rPr>
        <w:t>возложить на</w:t>
      </w:r>
      <w:r w:rsidR="00132CC1" w:rsidRPr="00F405F5">
        <w:rPr>
          <w:rStyle w:val="a5"/>
          <w:rFonts w:ascii="Arial" w:eastAsia="Calibri" w:hAnsi="Arial" w:cs="Arial"/>
          <w:color w:val="000000"/>
          <w:sz w:val="24"/>
          <w:szCs w:val="24"/>
        </w:rPr>
        <w:t xml:space="preserve"> г</w:t>
      </w:r>
      <w:r w:rsidR="00132CC1" w:rsidRPr="00F405F5">
        <w:rPr>
          <w:rStyle w:val="3"/>
          <w:rFonts w:ascii="Arial" w:eastAsia="Calibri" w:hAnsi="Arial" w:cs="Arial"/>
          <w:i w:val="0"/>
          <w:iCs w:val="0"/>
          <w:color w:val="000000"/>
          <w:sz w:val="24"/>
          <w:szCs w:val="24"/>
        </w:rPr>
        <w:t>лаву Озероучумского сельсовета</w:t>
      </w:r>
      <w:r w:rsidR="00653A0C" w:rsidRPr="00F405F5">
        <w:rPr>
          <w:rStyle w:val="3"/>
          <w:rFonts w:ascii="Arial" w:eastAsia="Calibri" w:hAnsi="Arial" w:cs="Arial"/>
          <w:i w:val="0"/>
          <w:iCs w:val="0"/>
          <w:color w:val="000000"/>
          <w:sz w:val="24"/>
          <w:szCs w:val="24"/>
        </w:rPr>
        <w:t>.</w:t>
      </w:r>
    </w:p>
    <w:p w14:paraId="793869E8" w14:textId="084F97F5" w:rsidR="00653A0C" w:rsidRPr="00F405F5" w:rsidRDefault="001100C9" w:rsidP="00BD5D3C">
      <w:pPr>
        <w:pStyle w:val="a6"/>
        <w:shd w:val="clear" w:color="auto" w:fill="auto"/>
        <w:tabs>
          <w:tab w:val="left" w:pos="884"/>
          <w:tab w:val="right" w:pos="6177"/>
        </w:tabs>
        <w:spacing w:before="0" w:line="240" w:lineRule="auto"/>
        <w:ind w:firstLine="567"/>
        <w:rPr>
          <w:rStyle w:val="3"/>
          <w:rFonts w:ascii="Arial" w:eastAsia="Calibri" w:hAnsi="Arial" w:cs="Arial"/>
          <w:i w:val="0"/>
          <w:iCs w:val="0"/>
          <w:color w:val="000000"/>
          <w:sz w:val="24"/>
          <w:szCs w:val="24"/>
        </w:rPr>
      </w:pPr>
      <w:r w:rsidRPr="00F405F5">
        <w:rPr>
          <w:rStyle w:val="a5"/>
          <w:rFonts w:ascii="Arial" w:eastAsia="Calibri" w:hAnsi="Arial" w:cs="Arial"/>
          <w:color w:val="000000"/>
          <w:sz w:val="24"/>
          <w:szCs w:val="24"/>
        </w:rPr>
        <w:t>4</w:t>
      </w:r>
      <w:r w:rsidR="00132CC1" w:rsidRPr="00F405F5">
        <w:rPr>
          <w:rStyle w:val="a5"/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653A0C" w:rsidRPr="00F405F5">
        <w:rPr>
          <w:rStyle w:val="a5"/>
          <w:rFonts w:ascii="Arial" w:eastAsia="Calibri" w:hAnsi="Arial" w:cs="Arial"/>
          <w:color w:val="000000"/>
          <w:sz w:val="24"/>
          <w:szCs w:val="24"/>
        </w:rPr>
        <w:t>Решение вступает в силу в день, следующий</w:t>
      </w:r>
      <w:r w:rsidR="00653A0C" w:rsidRPr="00F405F5">
        <w:rPr>
          <w:rStyle w:val="a5"/>
          <w:rFonts w:ascii="Arial" w:eastAsia="Calibri" w:hAnsi="Arial" w:cs="Arial"/>
          <w:color w:val="000000"/>
          <w:sz w:val="24"/>
          <w:szCs w:val="24"/>
        </w:rPr>
        <w:tab/>
        <w:t>за днем его</w:t>
      </w:r>
      <w:r w:rsidR="00BD5D3C" w:rsidRPr="00F405F5">
        <w:rPr>
          <w:rStyle w:val="a5"/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653A0C" w:rsidRPr="00F405F5">
        <w:rPr>
          <w:rStyle w:val="31"/>
          <w:rFonts w:ascii="Arial" w:eastAsia="Calibri" w:hAnsi="Arial" w:cs="Arial"/>
          <w:i w:val="0"/>
          <w:iCs w:val="0"/>
          <w:color w:val="000000"/>
          <w:sz w:val="24"/>
          <w:szCs w:val="24"/>
        </w:rPr>
        <w:t xml:space="preserve">официального опубликования (обнародования) в </w:t>
      </w:r>
      <w:r w:rsidR="00BD5D3C" w:rsidRPr="00F405F5">
        <w:rPr>
          <w:rStyle w:val="31"/>
          <w:rFonts w:ascii="Arial" w:eastAsia="Calibri" w:hAnsi="Arial" w:cs="Arial"/>
          <w:i w:val="0"/>
          <w:iCs w:val="0"/>
          <w:color w:val="000000"/>
          <w:sz w:val="24"/>
          <w:szCs w:val="24"/>
        </w:rPr>
        <w:t>газете «Озероучумские новости»</w:t>
      </w:r>
      <w:r w:rsidR="00653A0C" w:rsidRPr="00F405F5">
        <w:rPr>
          <w:rStyle w:val="3"/>
          <w:rFonts w:ascii="Arial" w:eastAsia="Calibri" w:hAnsi="Arial" w:cs="Arial"/>
          <w:i w:val="0"/>
          <w:iCs w:val="0"/>
          <w:color w:val="000000"/>
          <w:sz w:val="24"/>
          <w:szCs w:val="24"/>
        </w:rPr>
        <w:t>.</w:t>
      </w:r>
    </w:p>
    <w:p w14:paraId="0443E751" w14:textId="55A719DA" w:rsidR="00BD5D3C" w:rsidRDefault="00BD5D3C" w:rsidP="004B203C">
      <w:pPr>
        <w:pStyle w:val="a6"/>
        <w:shd w:val="clear" w:color="auto" w:fill="auto"/>
        <w:tabs>
          <w:tab w:val="left" w:pos="884"/>
          <w:tab w:val="right" w:pos="6177"/>
        </w:tabs>
        <w:spacing w:before="0" w:line="240" w:lineRule="auto"/>
        <w:rPr>
          <w:rFonts w:ascii="Arial" w:eastAsia="Calibri" w:hAnsi="Arial" w:cs="Arial"/>
          <w:sz w:val="24"/>
          <w:szCs w:val="24"/>
        </w:rPr>
      </w:pPr>
    </w:p>
    <w:p w14:paraId="0697965E" w14:textId="77777777" w:rsidR="00F405F5" w:rsidRPr="00F405F5" w:rsidRDefault="00F405F5" w:rsidP="004B203C">
      <w:pPr>
        <w:pStyle w:val="a6"/>
        <w:shd w:val="clear" w:color="auto" w:fill="auto"/>
        <w:tabs>
          <w:tab w:val="left" w:pos="884"/>
          <w:tab w:val="right" w:pos="6177"/>
        </w:tabs>
        <w:spacing w:before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4961"/>
      </w:tblGrid>
      <w:tr w:rsidR="006434DA" w:rsidRPr="00F405F5" w14:paraId="0732F14C" w14:textId="77777777" w:rsidTr="00831A83">
        <w:tc>
          <w:tcPr>
            <w:tcW w:w="4537" w:type="dxa"/>
          </w:tcPr>
          <w:p w14:paraId="499DE8FE" w14:textId="77777777" w:rsidR="006434DA" w:rsidRPr="00F405F5" w:rsidRDefault="006434DA" w:rsidP="006434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405F5">
              <w:rPr>
                <w:rFonts w:ascii="Arial" w:hAnsi="Arial" w:cs="Arial"/>
              </w:rPr>
              <w:t>Председатель Озероучумского сельского Совета депутатов</w:t>
            </w:r>
          </w:p>
          <w:p w14:paraId="4A0041D9" w14:textId="77777777" w:rsidR="006434DA" w:rsidRPr="00F405F5" w:rsidRDefault="006434DA" w:rsidP="006434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6EAF90D" w14:textId="77777777" w:rsidR="006434DA" w:rsidRPr="00F405F5" w:rsidRDefault="006434DA" w:rsidP="006434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05F5">
              <w:rPr>
                <w:rFonts w:ascii="Arial" w:hAnsi="Arial" w:cs="Arial"/>
              </w:rPr>
              <w:t xml:space="preserve">                          </w:t>
            </w:r>
            <w:bookmarkStart w:id="2" w:name="_Hlk65425858"/>
            <w:r w:rsidRPr="00F405F5">
              <w:rPr>
                <w:rFonts w:ascii="Arial" w:hAnsi="Arial" w:cs="Arial"/>
              </w:rPr>
              <w:t>Е.В. Метелева</w:t>
            </w:r>
            <w:bookmarkEnd w:id="2"/>
          </w:p>
        </w:tc>
        <w:tc>
          <w:tcPr>
            <w:tcW w:w="4961" w:type="dxa"/>
          </w:tcPr>
          <w:p w14:paraId="7F612BAE" w14:textId="77777777" w:rsidR="006434DA" w:rsidRPr="00F405F5" w:rsidRDefault="006434DA" w:rsidP="006434D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F405F5">
              <w:rPr>
                <w:rFonts w:ascii="Arial" w:hAnsi="Arial" w:cs="Arial"/>
              </w:rPr>
              <w:t xml:space="preserve">                    </w:t>
            </w:r>
            <w:proofErr w:type="spellStart"/>
            <w:r w:rsidRPr="00F405F5">
              <w:rPr>
                <w:rFonts w:ascii="Arial" w:hAnsi="Arial" w:cs="Arial"/>
              </w:rPr>
              <w:t>И.о</w:t>
            </w:r>
            <w:proofErr w:type="spellEnd"/>
            <w:r w:rsidRPr="00F405F5">
              <w:rPr>
                <w:rFonts w:ascii="Arial" w:hAnsi="Arial" w:cs="Arial"/>
              </w:rPr>
              <w:t>. главы Озероучумского</w:t>
            </w:r>
          </w:p>
          <w:p w14:paraId="4DD5A8BF" w14:textId="77777777" w:rsidR="006434DA" w:rsidRPr="00F405F5" w:rsidRDefault="006434DA" w:rsidP="006434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05F5">
              <w:rPr>
                <w:rFonts w:ascii="Arial" w:hAnsi="Arial" w:cs="Arial"/>
              </w:rPr>
              <w:t xml:space="preserve">                     сельсовета</w:t>
            </w:r>
          </w:p>
          <w:p w14:paraId="18B78F04" w14:textId="77777777" w:rsidR="006434DA" w:rsidRPr="00F405F5" w:rsidRDefault="006434DA" w:rsidP="006434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4F647F2" w14:textId="77777777" w:rsidR="006434DA" w:rsidRPr="00F405F5" w:rsidRDefault="006434DA" w:rsidP="006434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405F5">
              <w:rPr>
                <w:rFonts w:ascii="Arial" w:hAnsi="Arial" w:cs="Arial"/>
              </w:rPr>
              <w:t xml:space="preserve">                                        Ж.В. Рамазанова</w:t>
            </w:r>
          </w:p>
        </w:tc>
      </w:tr>
    </w:tbl>
    <w:p w14:paraId="380568ED" w14:textId="77777777" w:rsidR="004B203C" w:rsidRDefault="004B203C" w:rsidP="004959E8">
      <w:pPr>
        <w:pStyle w:val="a6"/>
        <w:shd w:val="clear" w:color="auto" w:fill="auto"/>
        <w:spacing w:before="0" w:line="240" w:lineRule="auto"/>
        <w:ind w:left="40" w:right="-1"/>
        <w:jc w:val="right"/>
        <w:rPr>
          <w:spacing w:val="0"/>
          <w:sz w:val="24"/>
          <w:szCs w:val="24"/>
        </w:rPr>
      </w:pPr>
    </w:p>
    <w:sectPr w:rsidR="004B203C" w:rsidSect="00A64D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2008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1">
      <w:start w:val="2008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2">
      <w:start w:val="2008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3">
      <w:start w:val="2008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4">
      <w:start w:val="2008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5">
      <w:start w:val="2008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6">
      <w:start w:val="2008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7">
      <w:start w:val="2008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8">
      <w:start w:val="2008"/>
      <w:numFmt w:val="decimal"/>
      <w:lvlText w:val="2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</w:abstractNum>
  <w:abstractNum w:abstractNumId="15" w15:restartNumberingAfterBreak="0">
    <w:nsid w:val="0C6953A5"/>
    <w:multiLevelType w:val="hybridMultilevel"/>
    <w:tmpl w:val="FB34BF02"/>
    <w:lvl w:ilvl="0" w:tplc="35E28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A6660F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</w:abstractNum>
  <w:abstractNum w:abstractNumId="17" w15:restartNumberingAfterBreak="0">
    <w:nsid w:val="4ACA5ECF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</w:abstractNum>
  <w:abstractNum w:abstractNumId="18" w15:restartNumberingAfterBreak="0">
    <w:nsid w:val="4B2E723A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</w:abstractNum>
  <w:abstractNum w:abstractNumId="19" w15:restartNumberingAfterBreak="0">
    <w:nsid w:val="58FC746E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</w:abstractNum>
  <w:abstractNum w:abstractNumId="20" w15:restartNumberingAfterBreak="0">
    <w:nsid w:val="63A02B89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20"/>
  </w:num>
  <w:num w:numId="8">
    <w:abstractNumId w:val="5"/>
  </w:num>
  <w:num w:numId="9">
    <w:abstractNumId w:val="19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6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A0C"/>
    <w:rsid w:val="00046B09"/>
    <w:rsid w:val="000B573C"/>
    <w:rsid w:val="001100C9"/>
    <w:rsid w:val="00132CC1"/>
    <w:rsid w:val="001E7104"/>
    <w:rsid w:val="00297E2F"/>
    <w:rsid w:val="002C04F5"/>
    <w:rsid w:val="003230EE"/>
    <w:rsid w:val="00347EC9"/>
    <w:rsid w:val="003824A5"/>
    <w:rsid w:val="003F18E3"/>
    <w:rsid w:val="00410FBE"/>
    <w:rsid w:val="00412637"/>
    <w:rsid w:val="00434B4A"/>
    <w:rsid w:val="0046109A"/>
    <w:rsid w:val="004959E8"/>
    <w:rsid w:val="004B203C"/>
    <w:rsid w:val="00537D10"/>
    <w:rsid w:val="00581F47"/>
    <w:rsid w:val="005A2DA8"/>
    <w:rsid w:val="0063287D"/>
    <w:rsid w:val="006434DA"/>
    <w:rsid w:val="00653A0C"/>
    <w:rsid w:val="00805CDF"/>
    <w:rsid w:val="008C3BA9"/>
    <w:rsid w:val="00914AD5"/>
    <w:rsid w:val="009674F5"/>
    <w:rsid w:val="00A1428F"/>
    <w:rsid w:val="00A6444C"/>
    <w:rsid w:val="00A64D4C"/>
    <w:rsid w:val="00B75E5D"/>
    <w:rsid w:val="00BC089C"/>
    <w:rsid w:val="00BD5D3C"/>
    <w:rsid w:val="00BE0D47"/>
    <w:rsid w:val="00BE176C"/>
    <w:rsid w:val="00C95941"/>
    <w:rsid w:val="00D20A86"/>
    <w:rsid w:val="00D3488B"/>
    <w:rsid w:val="00D43DF7"/>
    <w:rsid w:val="00DA6467"/>
    <w:rsid w:val="00E06954"/>
    <w:rsid w:val="00E67DAD"/>
    <w:rsid w:val="00E73F79"/>
    <w:rsid w:val="00EB2FE2"/>
    <w:rsid w:val="00EC2EDA"/>
    <w:rsid w:val="00EF1B48"/>
    <w:rsid w:val="00F1264C"/>
    <w:rsid w:val="00F405F5"/>
    <w:rsid w:val="00F5371F"/>
    <w:rsid w:val="00F57F29"/>
    <w:rsid w:val="00FB34A7"/>
    <w:rsid w:val="00FC3047"/>
    <w:rsid w:val="00FF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C982"/>
  <w15:docId w15:val="{683929F2-25B6-4EE8-8D26-804835A6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3A0C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53A0C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6"/>
    <w:rsid w:val="00653A0C"/>
    <w:rPr>
      <w:rFonts w:ascii="Times New Roman" w:hAnsi="Times New Roman" w:cs="Times New Roman"/>
      <w:spacing w:val="2"/>
      <w:sz w:val="15"/>
      <w:szCs w:val="15"/>
      <w:shd w:val="clear" w:color="auto" w:fill="FFFFFF"/>
    </w:rPr>
  </w:style>
  <w:style w:type="character" w:customStyle="1" w:styleId="a7">
    <w:name w:val="Основной текст + Курсив"/>
    <w:aliases w:val="Интервал 0 pt"/>
    <w:basedOn w:val="a5"/>
    <w:rsid w:val="00653A0C"/>
    <w:rPr>
      <w:rFonts w:ascii="Times New Roman" w:hAnsi="Times New Roman" w:cs="Times New Roman"/>
      <w:i/>
      <w:iCs/>
      <w:spacing w:val="2"/>
      <w:sz w:val="15"/>
      <w:szCs w:val="15"/>
      <w:shd w:val="clear" w:color="auto" w:fill="FFFFFF"/>
    </w:rPr>
  </w:style>
  <w:style w:type="paragraph" w:styleId="a6">
    <w:name w:val="Body Text"/>
    <w:basedOn w:val="a"/>
    <w:link w:val="a5"/>
    <w:rsid w:val="00653A0C"/>
    <w:pPr>
      <w:widowControl w:val="0"/>
      <w:shd w:val="clear" w:color="auto" w:fill="FFFFFF"/>
      <w:spacing w:before="180" w:line="240" w:lineRule="atLeast"/>
      <w:jc w:val="both"/>
    </w:pPr>
    <w:rPr>
      <w:rFonts w:eastAsiaTheme="minorHAnsi"/>
      <w:spacing w:val="2"/>
      <w:sz w:val="15"/>
      <w:szCs w:val="1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53A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653A0C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character" w:customStyle="1" w:styleId="31">
    <w:name w:val="Основной текст (3) + Не курсив"/>
    <w:aliases w:val="Интервал 0 pt1"/>
    <w:basedOn w:val="3"/>
    <w:rsid w:val="00653A0C"/>
    <w:rPr>
      <w:rFonts w:ascii="Times New Roman" w:hAnsi="Times New Roman" w:cs="Times New Roman"/>
      <w:i/>
      <w:iCs/>
      <w:spacing w:val="2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3A0C"/>
    <w:pPr>
      <w:widowControl w:val="0"/>
      <w:shd w:val="clear" w:color="auto" w:fill="FFFFFF"/>
      <w:spacing w:after="180" w:line="240" w:lineRule="atLeast"/>
      <w:jc w:val="center"/>
    </w:pPr>
    <w:rPr>
      <w:rFonts w:eastAsiaTheme="minorHAnsi"/>
      <w:i/>
      <w:iCs/>
      <w:sz w:val="15"/>
      <w:szCs w:val="15"/>
      <w:lang w:eastAsia="en-US"/>
    </w:rPr>
  </w:style>
  <w:style w:type="character" w:customStyle="1" w:styleId="5">
    <w:name w:val="Основной текст (5)_"/>
    <w:basedOn w:val="a0"/>
    <w:link w:val="50"/>
    <w:rsid w:val="00653A0C"/>
    <w:rPr>
      <w:rFonts w:ascii="Times New Roman" w:hAnsi="Times New Roman" w:cs="Times New Roman"/>
      <w:b/>
      <w:bCs/>
      <w:spacing w:val="2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53A0C"/>
    <w:pPr>
      <w:widowControl w:val="0"/>
      <w:shd w:val="clear" w:color="auto" w:fill="FFFFFF"/>
      <w:spacing w:before="600" w:line="211" w:lineRule="exact"/>
      <w:ind w:hanging="880"/>
      <w:jc w:val="center"/>
    </w:pPr>
    <w:rPr>
      <w:rFonts w:eastAsiaTheme="minorHAnsi"/>
      <w:b/>
      <w:bCs/>
      <w:spacing w:val="2"/>
      <w:sz w:val="16"/>
      <w:szCs w:val="16"/>
      <w:lang w:eastAsia="en-US"/>
    </w:rPr>
  </w:style>
  <w:style w:type="character" w:customStyle="1" w:styleId="6">
    <w:name w:val="Основной текст (6)_"/>
    <w:basedOn w:val="a0"/>
    <w:link w:val="60"/>
    <w:rsid w:val="002C04F5"/>
    <w:rPr>
      <w:rFonts w:ascii="Times New Roman" w:hAnsi="Times New Roman" w:cs="Times New Roman"/>
      <w:spacing w:val="1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04F5"/>
    <w:pPr>
      <w:widowControl w:val="0"/>
      <w:shd w:val="clear" w:color="auto" w:fill="FFFFFF"/>
      <w:spacing w:line="206" w:lineRule="exact"/>
      <w:ind w:firstLine="360"/>
      <w:jc w:val="both"/>
    </w:pPr>
    <w:rPr>
      <w:rFonts w:eastAsiaTheme="minorHAnsi"/>
      <w:spacing w:val="1"/>
      <w:sz w:val="16"/>
      <w:szCs w:val="16"/>
      <w:lang w:eastAsia="en-US"/>
    </w:rPr>
  </w:style>
  <w:style w:type="character" w:customStyle="1" w:styleId="Candara">
    <w:name w:val="Основной текст + Candara"/>
    <w:aliases w:val="Интервал 1 pt"/>
    <w:basedOn w:val="a5"/>
    <w:rsid w:val="00412637"/>
    <w:rPr>
      <w:rFonts w:ascii="Candara" w:hAnsi="Candara" w:cs="Candara"/>
      <w:spacing w:val="20"/>
      <w:sz w:val="15"/>
      <w:szCs w:val="15"/>
      <w:u w:val="none"/>
      <w:shd w:val="clear" w:color="auto" w:fill="FFFFFF"/>
    </w:rPr>
  </w:style>
  <w:style w:type="paragraph" w:customStyle="1" w:styleId="ConsNormal">
    <w:name w:val="ConsNormal"/>
    <w:semiHidden/>
    <w:rsid w:val="00A1428F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581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25</cp:revision>
  <cp:lastPrinted>2021-03-09T14:51:00Z</cp:lastPrinted>
  <dcterms:created xsi:type="dcterms:W3CDTF">2015-12-14T12:40:00Z</dcterms:created>
  <dcterms:modified xsi:type="dcterms:W3CDTF">2021-03-10T02:49:00Z</dcterms:modified>
</cp:coreProperties>
</file>